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Ebeveyn Tutumları Testi</w:t>
      </w:r>
    </w:p>
    <w:p>
      <w:r>
        <w:t>Aile Danışmanı Tuğba Alıcı</w:t>
        <w:br/>
      </w:r>
    </w:p>
    <w:p>
      <w:r>
        <w:t>Süre: 2-3 dakika</w:t>
      </w:r>
    </w:p>
    <w:p>
      <w:r>
        <w:t>Amaç: Ebeveynlerin çocuklarına karşı tutumlarını fark ettirmek ve gelişime açık yönleri belirlemek.</w:t>
      </w:r>
    </w:p>
    <w:p>
      <w:r>
        <w:t>Not: Bu test yalnızca farkındalık amacı taşır, tanı koymaz.</w:t>
      </w:r>
    </w:p>
    <w:p>
      <w:pPr>
        <w:pStyle w:val="Heading2"/>
      </w:pPr>
      <w:r>
        <w:t>Sorular</w:t>
      </w:r>
    </w:p>
    <w:p>
      <w:r>
        <w:t>1. Çocuğum hata yaptığında…</w:t>
        <w:br/>
        <w:t>A) Onunla sakin bir şekilde konuşurum.</w:t>
        <w:br/>
        <w:t>B) Önce kızar, sonra durumu açıklarım.</w:t>
        <w:br/>
        <w:t>C) Hemen cezalandırırım.</w:t>
      </w:r>
    </w:p>
    <w:p>
      <w:r>
        <w:t>2. Çocuğumun kararlarını…</w:t>
        <w:br/>
        <w:t>A) Onun fikirlerini dinleyerek birlikte alırım.</w:t>
        <w:br/>
        <w:t>B) Bazen onun fikrini sorarım.</w:t>
        <w:br/>
        <w:t>C) Genellikle ben karar veririm.</w:t>
      </w:r>
    </w:p>
    <w:p>
      <w:r>
        <w:t>3. Çocuğumun duygularını ifade etmesine…</w:t>
        <w:br/>
        <w:t>A) Her zaman fırsat tanırım.</w:t>
        <w:br/>
        <w:t>B) Bazen izin veririm.</w:t>
        <w:br/>
        <w:t>C) Çoğu zaman sınırlarım.</w:t>
      </w:r>
    </w:p>
    <w:p>
      <w:r>
        <w:t>4. Disiplin anlayışım…</w:t>
        <w:br/>
        <w:t>A) Açıklayıcı ve rehberlik edici.</w:t>
        <w:br/>
        <w:t>B) Bazen sert, bazen yumuşak.</w:t>
        <w:br/>
        <w:t>C) Katı ve ödünsüz.</w:t>
      </w:r>
    </w:p>
    <w:p>
      <w:r>
        <w:t>5. Çocuğumun bağımsız hareket etmesi…</w:t>
        <w:br/>
        <w:t>A) Yaşına uygun şekilde desteklerim.</w:t>
        <w:br/>
        <w:t>B) Bazen desteklerim, bazen kısıtlarım.</w:t>
        <w:br/>
        <w:t>C) Genellikle kısıtlarım.</w:t>
      </w:r>
    </w:p>
    <w:p>
      <w:r>
        <w:t>6. Çocuğumun hatalarından ders almasına…</w:t>
        <w:br/>
        <w:t>A) Fırsat veririm.</w:t>
        <w:br/>
        <w:t>B) Bazen izin veririm.</w:t>
        <w:br/>
        <w:t>C) Genellikle izin vermem.</w:t>
      </w:r>
    </w:p>
    <w:p>
      <w:r>
        <w:t>7. Çocuğumla zaman geçirirken…</w:t>
        <w:br/>
        <w:t>A) Tamamen ona odaklanırım.</w:t>
        <w:br/>
        <w:t>B) Kısmen ilgilenirim.</w:t>
        <w:br/>
        <w:t>C) Çoğu zaman başka şeylerle ilgilenirim.</w:t>
      </w:r>
    </w:p>
    <w:p>
      <w:pPr>
        <w:pStyle w:val="Heading2"/>
      </w:pPr>
      <w:r>
        <w:t>Puanlama</w:t>
      </w:r>
    </w:p>
    <w:p>
      <w:r>
        <w:t>A seçeneği: 3 puan</w:t>
        <w:br/>
        <w:t>B seçeneği: 2 puan</w:t>
        <w:br/>
        <w:t>C seçeneği: 1 puan</w:t>
      </w:r>
    </w:p>
    <w:p>
      <w:pPr>
        <w:pStyle w:val="Heading2"/>
      </w:pPr>
      <w:r>
        <w:t>Sonuçlar</w:t>
      </w:r>
    </w:p>
    <w:p>
      <w:r>
        <w:t>21–18 puan: Demokratik Tutum</w:t>
        <w:br/>
        <w:t>Çocuğunuzun birey olmasına saygı duyan, duygularını ifade etmesine fırsat tanıyan dengeli bir ebeveynlik tarzınız var.</w:t>
      </w:r>
    </w:p>
    <w:p>
      <w:r>
        <w:t>17–13 puan: Değişken Tutum</w:t>
        <w:br/>
        <w:t>Bazen demokratik, bazen otoriter tutumlar sergiliyorsunuz. Tutarlılık üzerinde çalışmak, çocuğunuzun güven duygusunu güçlendirecektir.</w:t>
      </w:r>
    </w:p>
    <w:p>
      <w:r>
        <w:t>12 puan ve altı: Katı/Otoriter Tutum</w:t>
        <w:br/>
        <w:t>Çocuğunuzun gelişiminde duygusal alan kısıtlanıyor olabilir. Daha fazla empati ve açıklayıcı iletişim, bağınızı güçlendirebilir.</w:t>
      </w:r>
    </w:p>
    <w:p>
      <w:r>
        <w:br/>
        <w:t>---</w:t>
        <w:br/>
        <w:t>Hazırlayan: Aile Danışmanı Tuğba Alıcı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